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в виде гематомы левого глаза, ссадины в области шеи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результате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потерпевшая испытала физическую боль, его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7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8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0412365400325001332606137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7">
    <w:name w:val="cat-UserDefined grp-47 rplc-7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0">
    <w:name w:val="cat-UserDefined grp-39 rplc-20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6rplc-35">
    <w:name w:val="cat-UserDefined grp-46 rplc-35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6rplc-44">
    <w:name w:val="cat-UserDefined grp-46 rplc-44"/>
    <w:basedOn w:val="DefaultParagraphFont"/>
  </w:style>
  <w:style w:type="character" w:customStyle="1" w:styleId="cat-UserDefinedgrp-46rplc-46">
    <w:name w:val="cat-UserDefined grp-46 rplc-46"/>
    <w:basedOn w:val="DefaultParagraphFont"/>
  </w:style>
  <w:style w:type="character" w:customStyle="1" w:styleId="cat-UserDefinedgrp-47rplc-49">
    <w:name w:val="cat-UserDefined grp-47 rplc-49"/>
    <w:basedOn w:val="DefaultParagraphFont"/>
  </w:style>
  <w:style w:type="character" w:customStyle="1" w:styleId="cat-UserDefinedgrp-48rplc-51">
    <w:name w:val="cat-UserDefined grp-48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